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世界著名情报战  幕后的战争</w:t>
      </w:r>
    </w:p>
    <w:p>
      <w:r>
        <w:rPr>
          <w:rFonts w:ascii="宋体" w:hAnsi="宋体" w:eastAsia="宋体"/>
          <w:sz w:val="24"/>
        </w:rPr>
        <w:t>董炳新，朱建民编著；孙才清等绘画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世界著名情报战  幕后的战争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董炳新，朱建民编著；孙才清等绘画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本书出售、求购地址：https://www.jiaokey.com/book/detail/10414709.html</w:t>
      </w:r>
    </w:p>
    <w:p>
      <w:r>
        <w:t>更多相关图书推荐：https://www.jiaokey.com</w:t>
      </w:r>
    </w:p>
    <w:p>
      <w:r>
        <w:t>董炳新，朱建民编著；孙才清等绘画 其他作品：https://www.jiaokey.com/tag/董炳新，朱建民编著；孙才清等绘画.html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关键词搜索：https://www.jiaokey.com/tag/世界著名情报战  幕后的战争.html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