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披着狮皮的驴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披着狮皮的驴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本书出售、求购地址：https://www.jiaokey.com/book/detail/10414707.html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披着狮皮的驴.html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