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中华精粹故事画册  女娲补天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中华精粹故事画册  女娲补天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本书出售、求购地址：https://www.jiaokey.com/book/detail/10414699.html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关键词搜索：https://www.jiaokey.com/tag/中华精粹故事画册  女娲补天.html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