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新世纪彩图注音知识文库  植物趣闻故事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新世纪彩图注音知识文库  植物趣闻故事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本书出售、求购地址：https://www.jiaokey.com/book/detail/10414679.html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关键词搜索：https://www.jiaokey.com/tag/新世纪彩图注音知识文库  植物趣闻故事.html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