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新世纪彩图注音知识文库  中外探险故事</w:t>
      </w:r>
    </w:p>
    <w:p>
      <w:r>
        <w:rPr>
          <w:rFonts w:ascii="宋体" w:hAnsi="宋体" w:eastAsia="宋体"/>
          <w:sz w:val="24"/>
        </w:rPr>
        <w:t>郑柱子编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新世纪彩图注音知识文库  中外探险故事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郑柱子编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本书出售、求购地址：https://www.jiaokey.com/book/detail/10414678.html</w:t>
      </w:r>
    </w:p>
    <w:p>
      <w:r>
        <w:t>更多相关图书推荐：https://www.jiaokey.com</w:t>
      </w:r>
    </w:p>
    <w:p>
      <w:r>
        <w:t>郑柱子编 其他作品：https://www.jiaokey.com/tag/郑柱子编.html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关键词搜索：https://www.jiaokey.com/tag/新世纪彩图注音知识文库  中外探险故事.html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