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书名：不怕“鬼”的小故事  吓“鬼”</w:t>
      </w:r>
    </w:p>
    <w:p>
      <w:r>
        <w:t>作者：宁犀主编</w:t>
      </w:r>
    </w:p>
    <w:p>
      <w:r>
        <w:t>出版社：广州:新世纪出版社,2000.07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不怕“鬼”的小故事  吓“鬼” 评论地址：https://www.jiaokey.com/book/detail/10414675.html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