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小小侦探术  甩不掉的尾巴</w:t>
      </w:r>
    </w:p>
    <w:p>
      <w:r>
        <w:rPr>
          <w:rFonts w:ascii="宋体" w:hAnsi="宋体" w:eastAsia="宋体"/>
          <w:sz w:val="24"/>
        </w:rPr>
        <w:t>鲁斯·托马森，朱迪·辛德里著；昆明晨禾翻译有限公司翻译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小小侦探术  甩不掉的尾巴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鲁斯·托马森，朱迪·辛德里著；昆明晨禾翻译有限公司翻译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本书出售、求购地址：https://www.jiaokey.com/book/detail/10414667.html</w:t>
      </w:r>
    </w:p>
    <w:p>
      <w:r>
        <w:t>更多相关图书推荐：https://www.jiaokey.com</w:t>
      </w:r>
    </w:p>
    <w:p>
      <w:r>
        <w:t>鲁斯·托马森，朱迪·辛德里著；昆明晨禾翻译有限公司翻译 其他作品：https://www.jiaokey.com/tag/鲁斯·托马森，朱迪·辛德里著；昆明晨禾翻译有限公司翻译.html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关键词搜索：https://www.jiaokey.com/tag/小小侦探术  甩不掉的尾巴.html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