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学画彩笔画  舰船世界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学画彩笔画  舰船世界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本书出售、求购地址：https://www.jiaokey.com/book/detail/10414644.html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关键词搜索：https://www.jiaokey.com/tag/学画彩笔画  舰船世界.html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