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智能七巧板·常识卷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智能七巧板·常识卷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本书出售、求购地址：https://www.jiaokey.com/book/detail/10414640.html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关键词搜索：https://www.jiaokey.com/tag/智能七巧板·常识卷.html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