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林中小屋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林中小屋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本书出售、求购地址：https://www.jiaokey.com/book/detail/10414635.html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林中小屋.html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