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小密蜂玛亚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小密蜂玛亚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本书出售、求购地址：https://www.jiaokey.com/book/detail/10414634.html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小密蜂玛亚.html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