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乌龟和兔子赛跑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乌龟和兔子赛跑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本书出售、求购地址：https://www.jiaokey.com/book/detail/10414633.html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乌龟和兔子赛跑.html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