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“我真棒”幼儿成长图画书  奇妙伞</w:t>
      </w:r>
    </w:p>
    <w:p>
      <w:r>
        <w:rPr>
          <w:rFonts w:ascii="宋体" w:hAnsi="宋体" w:eastAsia="宋体"/>
          <w:sz w:val="24"/>
        </w:rPr>
        <w:t>宋大编文；沈苑苑绘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“我真棒”幼儿成长图画书  奇妙伞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宋大编文；沈苑苑绘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本书出售、求购地址：https://www.jiaokey.com/book/detail/10414598.html</w:t>
      </w:r>
    </w:p>
    <w:p>
      <w:r>
        <w:t>更多相关图书推荐：https://www.jiaokey.com</w:t>
      </w:r>
    </w:p>
    <w:p>
      <w:r>
        <w:t>宋大编文；沈苑苑绘 其他作品：https://www.jiaokey.com/tag/宋大编文；沈苑苑绘.html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关键词搜索：https://www.jiaokey.com/tag/“我真棒”幼儿成长图画书  奇妙伞.html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