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冰雪公主  1  上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冰雪公主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本书出售、求购地址：https://www.jiaokey.com/book/detail/10414572.html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关键词搜索：https://www.jiaokey.com/tag/冰雪公主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