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大闹花果山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大闹花果山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本书出售、求购地址：https://www.jiaokey.com/book/detail/10414571.html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大闹花果山.html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