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儿童心理教育故事  想家的旅行者  学会接触外面的世界</w:t>
      </w:r>
    </w:p>
    <w:p>
      <w:r>
        <w:rPr>
          <w:rFonts w:ascii="宋体" w:hAnsi="宋体" w:eastAsia="宋体"/>
          <w:sz w:val="24"/>
        </w:rPr>
        <w:t>马克斯·维尔修思著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儿童心理教育故事  想家的旅行者  学会接触外面的世界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马克斯·维尔修思著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本书出售、求购地址：https://www.jiaokey.com/book/detail/10414543.html</w:t>
      </w:r>
    </w:p>
    <w:p>
      <w:r>
        <w:t>更多相关图书推荐：https://www.jiaokey.com</w:t>
      </w:r>
    </w:p>
    <w:p>
      <w:r>
        <w:t>马克斯·维尔修思著 其他作品：https://www.jiaokey.com/tag/马克斯·维尔修思著.html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关键词搜索：https://www.jiaokey.com/tag/儿童心理教育故事  想家的旅行者  学会接触外面的世界.html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