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小孩与匪徒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小孩与匪徒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本书出售、求购地址：https://www.jiaokey.com/book/detail/10414539.html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小孩与匪徒.html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