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世界文学名著卡通本  在人间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世界文学名著卡通本  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本书出售、求购地址：https://www.jiaokey.com/book/detail/10414531.html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关键词搜索：https://www.jiaokey.com/tag/世界文学名著卡通本  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