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电视明星的赎金</w:t>
      </w:r>
    </w:p>
    <w:p>
      <w:r>
        <w:rPr>
          <w:rFonts w:ascii="宋体" w:hAnsi="宋体" w:eastAsia="宋体"/>
          <w:sz w:val="24"/>
        </w:rPr>
        <w:t>（德）斯蒂芬·沃尔夫（Stefan Wolf）著；崔岚译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电视明星的赎金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（德）斯蒂芬·沃尔夫（Stefan Wolf）著；崔岚译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本书出售、求购地址：https://www.jiaokey.com/book/detail/10414526.html</w:t>
      </w:r>
    </w:p>
    <w:p>
      <w:r>
        <w:t>更多相关图书推荐：https://www.jiaokey.com</w:t>
      </w:r>
    </w:p>
    <w:p>
      <w:r>
        <w:t>（德）斯蒂芬·沃尔夫（Stefan Wolf）著；崔岚译 其他作品：https://www.jiaokey.com/tag/（德）斯蒂芬·沃尔夫（Stefan Wolf）著；崔岚译.html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关键词搜索：https://www.jiaokey.com/tag/电视明星的赎金.html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