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书名：小巴顿漫游军事王国  1  漫游世界著名军事家纪念馆</w:t>
      </w:r>
    </w:p>
    <w:p>
      <w:r>
        <w:t>作者:罗杜芳，刘有源等撰</w:t>
      </w:r>
    </w:p>
    <w:p>
      <w:r>
        <w:t>出版社:武汉：湖北少年儿童出版社</w:t>
      </w:r>
    </w:p>
    <w:p>
      <w:r>
        <w:t>出版日期：</w:t>
      </w:r>
    </w:p>
    <w:p>
      <w:r>
        <w:t>总页数：212</w:t>
      </w:r>
    </w:p>
    <w:p>
      <w:r>
        <w:t>更多请访问教客网:www.jiaokey.com</w:t>
      </w:r>
    </w:p>
    <w:p>
      <w:r>
        <w:t>小巴顿漫游军事王国  1  漫游世界著名军事家纪念馆评论地址：https://www.jiaokey.com/book/detail/10414482.html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