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智救孙悟空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智救孙悟空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本书出售、求购地址：https://www.jiaokey.com/book/detail/10414460.html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关键词搜索：https://www.jiaokey.com/tag/哪吒  智救孙悟空.html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