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书名：豕与自以为是的猪  心的驾驭手册</w:t>
      </w:r>
    </w:p>
    <w:p>
      <w:r>
        <w:t>作者：（日）小泉吉宏著</w:t>
      </w:r>
    </w:p>
    <w:p>
      <w:r>
        <w:t>出版社：长春：长春出版社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豕与自以为是的猪  心的驾驭手册 评论地址：https://www.jiaokey.com/book/detail/10414456.html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