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阿比德斗魔鬼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阿比德斗魔鬼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本书出售、求购地址：https://www.jiaokey.com/book/detail/10414454.html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阿比德斗魔鬼.html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