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书名：小巴顿漫游军事王国  2  漫游世界著名战争战役博览馆</w:t>
      </w:r>
    </w:p>
    <w:p>
      <w:r>
        <w:t>作者：何楠，华一方等撰</w:t>
      </w:r>
    </w:p>
    <w:p>
      <w:r>
        <w:t>出版社：武汉：湖北少年儿童出版社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小巴顿漫游军事王国  2  漫游世界著名战争战役博览馆 评论地址：https://www.jiaokey.com/book/detail/10414444.html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