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蚂蚁与蝈蝈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蚂蚁与蝈蝈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本书出售、求购地址：https://www.jiaokey.com/book/detail/10414423.html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蚂蚁与蝈蝈.html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