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书名：度假村惊魂</w:t>
      </w:r>
    </w:p>
    <w:p>
      <w:r>
        <w:t>作者：（德）伊雷娜·齐默曼，（德）汉斯·君特·齐默曼著；刘冬瑜，温彪译</w:t>
      </w:r>
    </w:p>
    <w:p>
      <w:r>
        <w:t>出版社：济南：明天出版社</w:t>
      </w:r>
    </w:p>
    <w:p>
      <w:r>
        <w:t>出版日期：2001</w:t>
      </w:r>
    </w:p>
    <w:p>
      <w:r>
        <w:t>总页数：191</w:t>
      </w:r>
    </w:p>
    <w:p>
      <w:r>
        <w:t>更多请访问教客网: www.jiaokey.com</w:t>
      </w:r>
    </w:p>
    <w:p>
      <w:r>
        <w:t>度假村惊魂 评论地址：https://www.jiaokey.com/book/detail/10414418.html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