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冬天里的温情  学会关爱别人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冬天里的温情  学会关爱别人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本书出售、求购地址：https://www.jiaokey.com/book/detail/10414392.html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关键词搜索：https://www.jiaokey.com/tag/儿童心理教育故事  冬天里的温情  学会关爱别人.html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