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儿童心理教育故事  大雨中的英雄  学会助人和自助</w:t>
      </w:r>
    </w:p>
    <w:p>
      <w:r>
        <w:rPr>
          <w:rFonts w:ascii="宋体" w:hAnsi="宋体" w:eastAsia="宋体"/>
          <w:sz w:val="24"/>
        </w:rPr>
        <w:t>马克斯·维尔修思著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儿童心理教育故事  大雨中的英雄  学会助人和自助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马克斯·维尔修思著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本书出售、求购地址：https://www.jiaokey.com/book/detail/10414391.html</w:t>
      </w:r>
    </w:p>
    <w:p>
      <w:r>
        <w:t>更多相关图书推荐：https://www.jiaokey.com</w:t>
      </w:r>
    </w:p>
    <w:p>
      <w:r>
        <w:t>马克斯·维尔修思著 其他作品：https://www.jiaokey.com/tag/马克斯·维尔修思著.html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关键词搜索：https://www.jiaokey.com/tag/儿童心理教育故事  大雨中的英雄  学会助人和自助.html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