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儿童心理教育故事  爱的奇妙滋味  学会给予爱和接受爱</w:t>
      </w:r>
    </w:p>
    <w:p>
      <w:r>
        <w:rPr>
          <w:rFonts w:ascii="宋体" w:hAnsi="宋体" w:eastAsia="宋体"/>
          <w:sz w:val="24"/>
        </w:rPr>
        <w:t>马克斯·维尔修思著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儿童心理教育故事  爱的奇妙滋味  学会给予爱和接受爱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马克斯·维尔修思著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本书出售、求购地址：https://www.jiaokey.com/book/detail/10414390.html</w:t>
      </w:r>
    </w:p>
    <w:p>
      <w:r>
        <w:t>更多相关图书推荐：https://www.jiaokey.com</w:t>
      </w:r>
    </w:p>
    <w:p>
      <w:r>
        <w:t>马克斯·维尔修思著 其他作品：https://www.jiaokey.com/tag/马克斯·维尔修思著.html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关键词搜索：https://www.jiaokey.com/tag/儿童心理教育故事  爱的奇妙滋味  学会给予爱和接受爱.html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