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年轻的巨人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年轻的巨人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本书出售、求购地址：https://www.jiaokey.com/book/detail/10414384.html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年轻的巨人.html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