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好心帮倒忙的笨熊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好心帮倒忙的笨熊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本书出售、求购地址：https://www.jiaokey.com/book/detail/10414383.html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好心帮倒忙的笨熊.html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