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无敌高手 B 脑筋急转弯 大笑篇</w:t>
      </w:r>
    </w:p>
    <w:p>
      <w:r>
        <w:rPr>
          <w:rFonts w:ascii="宋体" w:hAnsi="宋体" w:eastAsia="宋体"/>
          <w:sz w:val="24"/>
        </w:rPr>
        <w:t>楚民，阿木等编文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无敌高手 B 脑筋急转弯 大笑篇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楚民，阿木等编文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本书出售、求购地址：https://www.jiaokey.com/book/detail/10414374.html</w:t>
      </w:r>
    </w:p>
    <w:p>
      <w:r>
        <w:t>更多相关图书推荐：https://www.jiaokey.com</w:t>
      </w:r>
    </w:p>
    <w:p>
      <w:r>
        <w:t>楚民，阿木等编文 其他作品：https://www.jiaokey.com/tag/楚民，阿木等编文.html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关键词搜索：https://www.jiaokey.com/tag/无敌高手 B 脑筋急转弯 大笑篇.html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