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水泊梁山  下  大破曾头市</w:t>
      </w:r>
    </w:p>
    <w:p>
      <w:r>
        <w:rPr>
          <w:rFonts w:ascii="宋体" w:hAnsi="宋体" w:eastAsia="宋体"/>
          <w:sz w:val="24"/>
        </w:rPr>
        <w:t>施耐庵原著；柯槐青改编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水泊梁山  下  大破曾头市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施耐庵原著；柯槐青改编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本书出售、求购地址：https://www.jiaokey.com/book/detail/10414369.html</w:t>
      </w:r>
    </w:p>
    <w:p>
      <w:r>
        <w:t>更多相关图书推荐：https://www.jiaokey.com</w:t>
      </w:r>
    </w:p>
    <w:p>
      <w:r>
        <w:t>施耐庵原著；柯槐青改编 其他作品：https://www.jiaokey.com/tag/施耐庵原著；柯槐青改编.html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关键词搜索：https://www.jiaokey.com/tag/水泊梁山  下  大破曾头市.html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