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敬老院</w:t>
      </w:r>
    </w:p>
    <w:p>
      <w:r>
        <w:t>作者：汪健编文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中国乡村故事  敬老院 评论地址：https://www.jiaokey.com/book/detail/10414334.html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