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5  生死恨</w:t>
      </w:r>
    </w:p>
    <w:p>
      <w:r>
        <w:t>作者：沙蕾编文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中国古代民间故事  5  生死恨 评论地址：https://www.jiaokey.com/book/detail/10414323.html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