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聪明豆-和你做朋友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聪明豆-和你做朋友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本书出售、求购地址：https://www.jiaokey.com/book/detail/10414320.html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关键词搜索：https://www.jiaokey.com/tag/聪明豆-和你做朋友.html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