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书名：成语练习游艺宫</w:t>
      </w:r>
    </w:p>
    <w:p>
      <w:r>
        <w:t>作者：曹世篆著</w:t>
      </w:r>
    </w:p>
    <w:p>
      <w:r>
        <w:t>出版社：合肥：安徽美术出版社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成语练习游艺宫 评论地址：https://www.jiaokey.com/book/detail/10414314.html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