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书名：宝宝学园·快乐游戏  5-7岁儿童用书</w:t>
      </w:r>
    </w:p>
    <w:p>
      <w:r>
        <w:t>作者：李运庆主编</w:t>
      </w:r>
    </w:p>
    <w:p>
      <w:r>
        <w:t>出版社：杭州：浙江教育出版社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宝宝学园·快乐游戏  5-7岁儿童用书 评论地址：https://www.jiaokey.com/book/detail/10414289.html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