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比奇豆天天智慧无限  蓝豆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比奇豆天天智慧无限  蓝豆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本书出售、求购地址：https://www.jiaokey.com/book/detail/10414261.html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关键词搜索：https://www.jiaokey.com/tag/比奇豆天天智慧无限  蓝豆.html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