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科学模型大玩家</w:t>
      </w:r>
    </w:p>
    <w:p>
      <w:r>
        <w:rPr>
          <w:rFonts w:ascii="宋体" w:hAnsi="宋体" w:eastAsia="宋体"/>
          <w:sz w:val="24"/>
        </w:rPr>
        <w:t>（英）弗明（Firmin.P.）著；招贝华等译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科学模型大玩家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（英）弗明（Firmin.P.）著；招贝华等译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本书出售、求购地址：https://www.jiaokey.com/book/detail/10414255.html</w:t>
      </w:r>
    </w:p>
    <w:p>
      <w:r>
        <w:t>更多相关图书推荐：https://www.jiaokey.com</w:t>
      </w:r>
    </w:p>
    <w:p>
      <w:r>
        <w:t>（英）弗明（Firmin.P.）著；招贝华等译 其他作品：https://www.jiaokey.com/tag/（英）弗明（Firmin.P.）著；招贝华等译.html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关键词搜索：https://www.jiaokey.com/tag/科学模型大玩家.html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