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群雄劫法场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群雄劫法场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本书出售、求购地址：https://www.jiaokey.com/book/detail/10414252.html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群雄劫法场.html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