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书名：快乐000拼音读物  中国古典名著人物故事  唐僧师徒斗妖图</w:t>
      </w:r>
    </w:p>
    <w:p>
      <w:r>
        <w:t>作者：孟昭禹改编</w:t>
      </w:r>
    </w:p>
    <w:p>
      <w:r>
        <w:t>出版社：上海:上海三联书店,2002.01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快乐000拼音读物  中国古典名著人物故事  唐僧师徒斗妖图 评论地址：https://www.jiaokey.com/book/detail/10414207.html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