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快乐000拼音读物  科学益智故事  大老鹰坐飞机</w:t>
      </w:r>
    </w:p>
    <w:p>
      <w:r>
        <w:rPr>
          <w:rFonts w:ascii="宋体" w:hAnsi="宋体" w:eastAsia="宋体"/>
          <w:sz w:val="24"/>
        </w:rPr>
        <w:t>盛如梅，岚素一编著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快乐000拼音读物  科学益智故事  大老鹰坐飞机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盛如梅，岚素一编著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本书出售、求购地址：https://www.jiaokey.com/book/detail/10414171.html</w:t>
      </w:r>
    </w:p>
    <w:p>
      <w:r>
        <w:t>更多相关图书推荐：https://www.jiaokey.com</w:t>
      </w:r>
    </w:p>
    <w:p>
      <w:r>
        <w:t>盛如梅，岚素一编著 其他作品：https://www.jiaokey.com/tag/盛如梅，岚素一编著.html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关键词搜索：https://www.jiaokey.com/tag/快乐000拼音读物  科学益智故事  大老鹰坐飞机.html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