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让你更酷  少男少女版</w:t>
      </w:r>
    </w:p>
    <w:p>
      <w:r>
        <w:rPr>
          <w:rFonts w:ascii="宋体" w:hAnsi="宋体" w:eastAsia="宋体"/>
          <w:sz w:val="24"/>
        </w:rPr>
        <w:t>（英）凯瑟琳·兰姆（Kathryn Lamb）著；孔莉，王谦译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让你更酷  少男少女版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（英）凯瑟琳·兰姆（Kathryn Lamb）著；孔莉，王谦译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本书出售、求购地址：https://www.jiaokey.com/book/detail/10414165.html</w:t>
      </w:r>
    </w:p>
    <w:p>
      <w:r>
        <w:t>更多相关图书推荐：https://www.jiaokey.com</w:t>
      </w:r>
    </w:p>
    <w:p>
      <w:r>
        <w:t>（英）凯瑟琳·兰姆（Kathryn Lamb）著；孔莉，王谦译 其他作品：https://www.jiaokey.com/tag/（英）凯瑟琳·兰姆（Kathryn Lamb）著；孔莉，王谦译.html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关键词搜索：https://www.jiaokey.com/tag/让你更酷  少男少女版.html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