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书名：新世纪五星童话  蓝星篇</w:t>
      </w:r>
    </w:p>
    <w:p>
      <w:r>
        <w:t>作者：张秋生，刘保法主编；冀维静，冀泽妹，张芳等绘画</w:t>
      </w:r>
    </w:p>
    <w:p>
      <w:r>
        <w:t>出版社：上海：上海教育出版社</w:t>
      </w:r>
    </w:p>
    <w:p>
      <w:r>
        <w:t>出版日期：2001.05</w:t>
      </w:r>
    </w:p>
    <w:p>
      <w:r>
        <w:t>总页数：412</w:t>
      </w:r>
    </w:p>
    <w:p>
      <w:r>
        <w:t>更多请访问教客网: www.jiaokey.com</w:t>
      </w:r>
    </w:p>
    <w:p>
      <w:r>
        <w:t>新世纪五星童话  蓝星篇 评论地址：https://www.jiaokey.com/book/detail/10414153.html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