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中外少儿故事选  1  六千里寻母</w:t>
      </w:r>
    </w:p>
    <w:p>
      <w:r>
        <w:rPr>
          <w:rFonts w:ascii="宋体" w:hAnsi="宋体" w:eastAsia="宋体"/>
          <w:sz w:val="24"/>
        </w:rPr>
        <w:t>（意）亚米契斯著；胡雁改编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中外少儿故事选  1  六千里寻母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（意）亚米契斯著；胡雁改编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本书出售、求购地址：https://www.jiaokey.com/book/detail/10414145.html</w:t>
      </w:r>
    </w:p>
    <w:p>
      <w:r>
        <w:t>更多相关图书推荐：https://www.jiaokey.com</w:t>
      </w:r>
    </w:p>
    <w:p>
      <w:r>
        <w:t>（意）亚米契斯著；胡雁改编 其他作品：https://www.jiaokey.com/tag/（意）亚米契斯著；胡雁改编.html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关键词搜索：https://www.jiaokey.com/tag/中外少儿故事选  1  六千里寻母.html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