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学前训练100天  适合5-6岁儿童  上</w:t>
      </w:r>
    </w:p>
    <w:p>
      <w:r>
        <w:rPr>
          <w:rFonts w:ascii="宋体" w:hAnsi="宋体" w:eastAsia="宋体"/>
          <w:sz w:val="24"/>
        </w:rPr>
        <w:t>张中良，杨建光等主编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学前训练100天  适合5-6岁儿童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张中良，杨建光等主编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本书出售、求购地址：https://www.jiaokey.com/book/detail/10414141.html</w:t>
      </w:r>
    </w:p>
    <w:p>
      <w:r>
        <w:t>更多相关图书推荐：https://www.jiaokey.com</w:t>
      </w:r>
    </w:p>
    <w:p>
      <w:r>
        <w:t>张中良，杨建光等主编 其他作品：https://www.jiaokey.com/tag/张中良，杨建光等主编.html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关键词搜索：https://www.jiaokey.com/tag/学前训练100天  适合5-6岁儿童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