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1  九斤姑娘</w:t>
      </w:r>
    </w:p>
    <w:p>
      <w:r>
        <w:t>作者：辛屏编文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总页数：62</w:t>
      </w:r>
    </w:p>
    <w:p>
      <w:r>
        <w:t>更多请访问教客网: www.jiaokey.com</w:t>
      </w:r>
    </w:p>
    <w:p>
      <w:r>
        <w:t>中国古代民间故事  1  九斤姑娘 评论地址：https://www.jiaokey.com/book/detail/10414126.html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