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反特惊险故事选  在滨海城中</w:t>
      </w:r>
    </w:p>
    <w:p>
      <w:r>
        <w:rPr>
          <w:rFonts w:ascii="宋体" w:hAnsi="宋体" w:eastAsia="宋体"/>
          <w:sz w:val="24"/>
        </w:rPr>
        <w:t>（苏联）马克里雅尔斯基原著；陆士达改编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反特惊险故事选  在滨海城中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（苏联）马克里雅尔斯基原著；陆士达改编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本书出售、求购地址：https://www.jiaokey.com/book/detail/10414124.html</w:t>
      </w:r>
    </w:p>
    <w:p>
      <w:r>
        <w:t>更多相关图书推荐：https://www.jiaokey.com</w:t>
      </w:r>
    </w:p>
    <w:p>
      <w:r>
        <w:t>（苏联）马克里雅尔斯基原著；陆士达改编 其他作品：https://www.jiaokey.com/tag/（苏联）马克里雅尔斯基原著；陆士达改编.html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关键词搜索：https://www.jiaokey.com/tag/反特惊险故事选  在滨海城中.html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