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书名：中国历史人物故事  3  顾炎武</w:t>
      </w:r>
    </w:p>
    <w:p>
      <w:r>
        <w:t>作者：称炽昌编文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总页数：104</w:t>
      </w:r>
    </w:p>
    <w:p>
      <w:r>
        <w:t>更多请访问教客网: www.jiaokey.com</w:t>
      </w:r>
    </w:p>
    <w:p>
      <w:r>
        <w:t>中国历史人物故事  3  顾炎武 评论地址：https://www.jiaokey.com/book/detail/10414120.html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